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 power</w:t>
      </w:r>
    </w:p>
    <w:p>
      <w:pPr>
        <w:pStyle w:val="Questions"/>
      </w:pPr>
      <w:r>
        <w:t xml:space="preserve">1. AOETRNGRE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IIEEYTTLRCC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ENLAC GENERY COERSU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OREMEANMTE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TALL TWORE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RTORO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ITKENCI ENYREG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STFA DNWI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LENEWBAER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IDNW TERUBNI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generator    </w:t>
      </w:r>
      <w:r>
        <w:t xml:space="preserve">   electricity    </w:t>
      </w:r>
      <w:r>
        <w:t xml:space="preserve">   clean energy source    </w:t>
      </w:r>
      <w:r>
        <w:t xml:space="preserve">   anemometer    </w:t>
      </w:r>
      <w:r>
        <w:t xml:space="preserve">   tall tower    </w:t>
      </w:r>
      <w:r>
        <w:t xml:space="preserve">   rotor    </w:t>
      </w:r>
      <w:r>
        <w:t xml:space="preserve">   kinetic energy    </w:t>
      </w:r>
      <w:r>
        <w:t xml:space="preserve">   fast wind    </w:t>
      </w:r>
      <w:r>
        <w:t xml:space="preserve">   renewable    </w:t>
      </w:r>
      <w:r>
        <w:t xml:space="preserve">   wind turbine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power</dc:title>
  <dcterms:created xsi:type="dcterms:W3CDTF">2021-10-11T22:00:18Z</dcterms:created>
  <dcterms:modified xsi:type="dcterms:W3CDTF">2021-10-11T22:00:18Z</dcterms:modified>
</cp:coreProperties>
</file>