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wind turbine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converts wind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a wind turbine can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helps the turbine face the wind direction when it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drives the generator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stops the rotor in emergencies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turns the blades out of the wind to control the rotor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sits atop the tower and contains 6 of the turbines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the machine's wind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connects the low-speed shaft to the high-speed shaft. it also increases rotational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best geographic location for wind turbines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supports the structure of the wind turbine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powers the yaw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communicates with the yaw drive to orient the turbine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turns something at about 30-60 rpm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produces 60-cycle AC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determines the design of the wind turbine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catch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group of turbines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wind speeds &amp; sends it to the controller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the blades turn around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turbine project </dc:title>
  <dcterms:created xsi:type="dcterms:W3CDTF">2021-10-11T22:00:27Z</dcterms:created>
  <dcterms:modified xsi:type="dcterms:W3CDTF">2021-10-11T22:00:27Z</dcterms:modified>
</cp:coreProperties>
</file>