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 composition in Eastern Washington is often cited as resulting from this cataclysmic geological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Tannins in a wine make wine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AVA in Washington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Legs in wine refer to levels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wines are crafted Chateau Ste. Michelle's Woodinville winery?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used to describe climate, soil and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one of the grapes planted along the driveway of Chateau Ste. Michelle in Woodinville?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Washington's first federally recognized recognized 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second most planted red grape in Washington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top planted white grape in Washington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what town is Chateau Ste. Michelle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Many wines are often aged in barrels made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considered the "father of Washington wine"?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Washington State's founding winery?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Rainfall in Eastern Washington is less than the Seattle area because of this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farm that originally occupied the property of Chateau Ste. Michelle?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white grape varietal name is long, hard to pronounce but also quite yummy?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widely planted grape in Washington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most planted white grape in Washington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Washington State's first wine grapes planted?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name of Chateau Ste. Michelle's head winemaker?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sense is the most important when assessing a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Eastern Washington gets 300 days a year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wines get their color from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large bird can you find roaming the grounds of Chateau Ste. Michelle?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crossword</dc:title>
  <dcterms:created xsi:type="dcterms:W3CDTF">2021-10-11T22:00:05Z</dcterms:created>
  <dcterms:modified xsi:type="dcterms:W3CDTF">2021-10-11T22:00:05Z</dcterms:modified>
</cp:coreProperties>
</file>