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wings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kaelyn lewis lol    </w:t>
      </w:r>
      <w:r>
        <w:t xml:space="preserve">   ice kingom    </w:t>
      </w:r>
      <w:r>
        <w:t xml:space="preserve">   fish    </w:t>
      </w:r>
      <w:r>
        <w:t xml:space="preserve">   cow    </w:t>
      </w:r>
      <w:r>
        <w:t xml:space="preserve">   book one    </w:t>
      </w:r>
      <w:r>
        <w:t xml:space="preserve">   willow    </w:t>
      </w:r>
      <w:r>
        <w:t xml:space="preserve">   queen    </w:t>
      </w:r>
      <w:r>
        <w:t xml:space="preserve">   turtle    </w:t>
      </w:r>
      <w:r>
        <w:t xml:space="preserve">   clay    </w:t>
      </w:r>
      <w:r>
        <w:t xml:space="preserve">   glory    </w:t>
      </w:r>
      <w:r>
        <w:t xml:space="preserve">   rainwing    </w:t>
      </w:r>
      <w:r>
        <w:t xml:space="preserve">   sandwing    </w:t>
      </w:r>
      <w:r>
        <w:t xml:space="preserve">   mudwing    </w:t>
      </w:r>
      <w:r>
        <w:t xml:space="preserve">   seawing    </w:t>
      </w:r>
      <w:r>
        <w:t xml:space="preserve">   icewing    </w:t>
      </w:r>
      <w:r>
        <w:t xml:space="preserve">   criket    </w:t>
      </w:r>
      <w:r>
        <w:t xml:space="preserve">   blue    </w:t>
      </w:r>
      <w:r>
        <w:t xml:space="preserve">   sundew    </w:t>
      </w:r>
      <w:r>
        <w:t xml:space="preserve">   wings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</dc:title>
  <dcterms:created xsi:type="dcterms:W3CDTF">2021-10-11T22:00:52Z</dcterms:created>
  <dcterms:modified xsi:type="dcterms:W3CDTF">2021-10-11T22:00:52Z</dcterms:modified>
</cp:coreProperties>
</file>