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nightkingdom    </w:t>
      </w:r>
      <w:r>
        <w:t xml:space="preserve">   icekingdom    </w:t>
      </w:r>
      <w:r>
        <w:t xml:space="preserve">   rainkingdom    </w:t>
      </w:r>
      <w:r>
        <w:t xml:space="preserve">   seakingdom    </w:t>
      </w:r>
      <w:r>
        <w:t xml:space="preserve">   skykingdom    </w:t>
      </w:r>
      <w:r>
        <w:t xml:space="preserve">   sandkingdom    </w:t>
      </w:r>
      <w:r>
        <w:t xml:space="preserve">   mudkingdom    </w:t>
      </w:r>
      <w:r>
        <w:t xml:space="preserve">   nightwing    </w:t>
      </w:r>
      <w:r>
        <w:t xml:space="preserve">   icewing    </w:t>
      </w:r>
      <w:r>
        <w:t xml:space="preserve">   rainwing    </w:t>
      </w:r>
      <w:r>
        <w:t xml:space="preserve">   seawing    </w:t>
      </w:r>
      <w:r>
        <w:t xml:space="preserve">   skywing    </w:t>
      </w:r>
      <w:r>
        <w:t xml:space="preserve">   sandwing    </w:t>
      </w:r>
      <w:r>
        <w:t xml:space="preserve">   mudwing    </w:t>
      </w:r>
      <w:r>
        <w:t xml:space="preserve">   tsunami    </w:t>
      </w:r>
      <w:r>
        <w:t xml:space="preserve">   clay    </w:t>
      </w:r>
      <w:r>
        <w:t xml:space="preserve">   starflight    </w:t>
      </w:r>
      <w:r>
        <w:t xml:space="preserve">   sunny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2021-10-11T22:00:15Z</dcterms:created>
  <dcterms:modified xsi:type="dcterms:W3CDTF">2021-10-11T22:00:15Z</dcterms:modified>
</cp:coreProperties>
</file>