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winn dixie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trailer park    </w:t>
      </w:r>
      <w:r>
        <w:t xml:space="preserve">   bear    </w:t>
      </w:r>
      <w:r>
        <w:t xml:space="preserve">   pet store    </w:t>
      </w:r>
      <w:r>
        <w:t xml:space="preserve">   opal    </w:t>
      </w:r>
      <w:r>
        <w:t xml:space="preserve">   preacher    </w:t>
      </w:r>
      <w:r>
        <w:t xml:space="preserve">   church    </w:t>
      </w:r>
      <w:r>
        <w:t xml:space="preserve">   winn dixie    </w:t>
      </w:r>
      <w:r>
        <w:t xml:space="preserve">   dog    </w:t>
      </w:r>
      <w:r>
        <w:t xml:space="preserve">   Gloria dump    </w:t>
      </w:r>
      <w:r>
        <w:t xml:space="preserve">   party    </w:t>
      </w:r>
      <w:r>
        <w:t xml:space="preserve">   ten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word search</dc:title>
  <dcterms:created xsi:type="dcterms:W3CDTF">2021-10-11T22:00:19Z</dcterms:created>
  <dcterms:modified xsi:type="dcterms:W3CDTF">2021-10-11T22:00:19Z</dcterms:modified>
</cp:coreProperties>
</file>