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winn-dixies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crafted    </w:t>
      </w:r>
      <w:r>
        <w:t xml:space="preserve">   fast    </w:t>
      </w:r>
      <w:r>
        <w:t xml:space="preserve">   fellowship    </w:t>
      </w:r>
      <w:r>
        <w:t xml:space="preserve">   friendship    </w:t>
      </w:r>
      <w:r>
        <w:t xml:space="preserve">   hope    </w:t>
      </w:r>
      <w:r>
        <w:t xml:space="preserve">   india     </w:t>
      </w:r>
      <w:r>
        <w:t xml:space="preserve">   novel    </w:t>
      </w:r>
      <w:r>
        <w:t xml:space="preserve">   peanut butter    </w:t>
      </w:r>
      <w:r>
        <w:t xml:space="preserve">   snored    </w:t>
      </w:r>
      <w:r>
        <w:t xml:space="preserve">   sorrow    </w:t>
      </w:r>
      <w:r>
        <w:t xml:space="preserve">   sweetness    </w:t>
      </w:r>
      <w:r>
        <w:t xml:space="preserve">   winn-dixie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winn-dixies word search</dc:title>
  <dcterms:created xsi:type="dcterms:W3CDTF">2021-10-11T22:00:02Z</dcterms:created>
  <dcterms:modified xsi:type="dcterms:W3CDTF">2021-10-11T22:00:02Z</dcterms:modified>
</cp:coreProperties>
</file>