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drink to keep you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month of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your nose might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Falling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little bird in your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winter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 you make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snow begins 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might hang from your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your hands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Hang these out for the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these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 one in your garden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2021-10-11T22:01:19Z</dcterms:created>
  <dcterms:modified xsi:type="dcterms:W3CDTF">2021-10-11T22:01:19Z</dcterms:modified>
</cp:coreProperties>
</file>