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p>
      <w:pPr>
        <w:pStyle w:val="Questions"/>
      </w:pPr>
      <w:r>
        <w:t xml:space="preserve">1. OSWN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AJRYANU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TIEMSNT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EBRUYFRA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RSTICAMHS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GEOSVL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ELSET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SRCAF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EDRSEGE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HTENEBIRA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OILOG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LSGIEDND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OPRAL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OBSOT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2021-10-11T22:01:23Z</dcterms:created>
  <dcterms:modified xsi:type="dcterms:W3CDTF">2021-10-11T22:01:23Z</dcterms:modified>
</cp:coreProperties>
</file>