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bitter    </w:t>
      </w:r>
      <w:r>
        <w:t xml:space="preserve">   chimney    </w:t>
      </w:r>
      <w:r>
        <w:t xml:space="preserve">   christmas    </w:t>
      </w:r>
      <w:r>
        <w:t xml:space="preserve">   december    </w:t>
      </w:r>
      <w:r>
        <w:t xml:space="preserve">   earmuffs    </w:t>
      </w:r>
      <w:r>
        <w:t xml:space="preserve">   fireplace    </w:t>
      </w:r>
      <w:r>
        <w:t xml:space="preserve">   freezing    </w:t>
      </w:r>
      <w:r>
        <w:t xml:space="preserve">   frosty    </w:t>
      </w:r>
      <w:r>
        <w:t xml:space="preserve">   heating    </w:t>
      </w:r>
      <w:r>
        <w:t xml:space="preserve">   ice    </w:t>
      </w:r>
      <w:r>
        <w:t xml:space="preserve">   icicles    </w:t>
      </w:r>
      <w:r>
        <w:t xml:space="preserve">   skating    </w:t>
      </w:r>
      <w:r>
        <w:t xml:space="preserve">   snow    </w:t>
      </w:r>
      <w:r>
        <w:t xml:space="preserve">   snowman    </w:t>
      </w:r>
      <w:r>
        <w:t xml:space="preserve">   storm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</dc:title>
  <dcterms:created xsi:type="dcterms:W3CDTF">2021-10-11T22:01:38Z</dcterms:created>
  <dcterms:modified xsi:type="dcterms:W3CDTF">2021-10-11T22:01:38Z</dcterms:modified>
</cp:coreProperties>
</file>