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winter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hats    </w:t>
      </w:r>
      <w:r>
        <w:t xml:space="preserve">   earmuffs    </w:t>
      </w:r>
      <w:r>
        <w:t xml:space="preserve">   scarfs    </w:t>
      </w:r>
      <w:r>
        <w:t xml:space="preserve">   boots    </w:t>
      </w:r>
      <w:r>
        <w:t xml:space="preserve">   hail    </w:t>
      </w:r>
      <w:r>
        <w:t xml:space="preserve">   sledding    </w:t>
      </w:r>
      <w:r>
        <w:t xml:space="preserve">   ski    </w:t>
      </w:r>
      <w:r>
        <w:t xml:space="preserve">   ice    </w:t>
      </w:r>
      <w:r>
        <w:t xml:space="preserve">   hanukkah    </w:t>
      </w:r>
      <w:r>
        <w:t xml:space="preserve">   cold    </w:t>
      </w:r>
      <w:r>
        <w:t xml:space="preserve">   january    </w:t>
      </w:r>
      <w:r>
        <w:t xml:space="preserve">   december    </w:t>
      </w:r>
      <w:r>
        <w:t xml:space="preserve">   holidays    </w:t>
      </w:r>
      <w:r>
        <w:t xml:space="preserve">   mittens    </w:t>
      </w:r>
      <w:r>
        <w:t xml:space="preserve">   glovers    </w:t>
      </w:r>
      <w:r>
        <w:t xml:space="preserve">   coats    </w:t>
      </w:r>
      <w:r>
        <w:t xml:space="preserve">   winter    </w:t>
      </w:r>
      <w:r>
        <w:t xml:space="preserve">   snowman    </w:t>
      </w:r>
      <w:r>
        <w:t xml:space="preserve">   snowballs    </w:t>
      </w:r>
      <w:r>
        <w:t xml:space="preserve">   snow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</dc:title>
  <dcterms:created xsi:type="dcterms:W3CDTF">2021-10-11T22:01:36Z</dcterms:created>
  <dcterms:modified xsi:type="dcterms:W3CDTF">2021-10-11T22:01:36Z</dcterms:modified>
</cp:coreProperties>
</file>