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hypothermia    </w:t>
      </w:r>
      <w:r>
        <w:t xml:space="preserve">   boots    </w:t>
      </w:r>
      <w:r>
        <w:t xml:space="preserve">   season    </w:t>
      </w:r>
      <w:r>
        <w:t xml:space="preserve">   glacier    </w:t>
      </w:r>
      <w:r>
        <w:t xml:space="preserve">   heater    </w:t>
      </w:r>
      <w:r>
        <w:t xml:space="preserve">   crisp    </w:t>
      </w:r>
      <w:r>
        <w:t xml:space="preserve">   dark    </w:t>
      </w:r>
      <w:r>
        <w:t xml:space="preserve">   dismal    </w:t>
      </w:r>
      <w:r>
        <w:t xml:space="preserve">   dreary    </w:t>
      </w:r>
      <w:r>
        <w:t xml:space="preserve">   foggy    </w:t>
      </w:r>
      <w:r>
        <w:t xml:space="preserve">   frostbite    </w:t>
      </w:r>
      <w:r>
        <w:t xml:space="preserve">   poinsettia    </w:t>
      </w:r>
      <w:r>
        <w:t xml:space="preserve">   freezing    </w:t>
      </w:r>
      <w:r>
        <w:t xml:space="preserve">   fleece    </w:t>
      </w:r>
      <w:r>
        <w:t xml:space="preserve">   mittens    </w:t>
      </w:r>
      <w:r>
        <w:t xml:space="preserve">   fireplace    </w:t>
      </w:r>
      <w:r>
        <w:t xml:space="preserve">   drenched    </w:t>
      </w:r>
      <w:r>
        <w:t xml:space="preserve">   icicle    </w:t>
      </w:r>
      <w:r>
        <w:t xml:space="preserve">   gloves    </w:t>
      </w:r>
      <w:r>
        <w:t xml:space="preserve">   hibernate    </w:t>
      </w:r>
      <w:r>
        <w:t xml:space="preserve">   blustery    </w:t>
      </w:r>
      <w:r>
        <w:t xml:space="preserve">   Blizzard    </w:t>
      </w:r>
      <w:r>
        <w:t xml:space="preserve">   balaclava    </w:t>
      </w:r>
      <w:r>
        <w:t xml:space="preserve">   wind    </w:t>
      </w:r>
      <w:r>
        <w:t xml:space="preserve">   February    </w:t>
      </w:r>
      <w:r>
        <w:t xml:space="preserve">   January    </w:t>
      </w:r>
      <w:r>
        <w:t xml:space="preserve">   sleet    </w:t>
      </w:r>
      <w:r>
        <w:t xml:space="preserve">   gales    </w:t>
      </w:r>
      <w:r>
        <w:t xml:space="preserve">   rain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2021-10-11T22:01:54Z</dcterms:created>
  <dcterms:modified xsi:type="dcterms:W3CDTF">2021-10-11T22:01:54Z</dcterms:modified>
</cp:coreProperties>
</file>