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zero degrees    </w:t>
      </w:r>
      <w:r>
        <w:t xml:space="preserve">   thermometer    </w:t>
      </w:r>
      <w:r>
        <w:t xml:space="preserve">   snowball    </w:t>
      </w:r>
      <w:r>
        <w:t xml:space="preserve">   snowman    </w:t>
      </w:r>
      <w:r>
        <w:t xml:space="preserve">   ski    </w:t>
      </w:r>
      <w:r>
        <w:t xml:space="preserve">   ice skating    </w:t>
      </w:r>
      <w:r>
        <w:t xml:space="preserve">   scarf    </w:t>
      </w:r>
      <w:r>
        <w:t xml:space="preserve">   sled    </w:t>
      </w:r>
      <w:r>
        <w:t xml:space="preserve">   reindeer    </w:t>
      </w:r>
      <w:r>
        <w:t xml:space="preserve">   storms    </w:t>
      </w:r>
      <w:r>
        <w:t xml:space="preserve">   hail    </w:t>
      </w:r>
      <w:r>
        <w:t xml:space="preserve">   hypothermia    </w:t>
      </w:r>
      <w:r>
        <w:t xml:space="preserve">   heater    </w:t>
      </w:r>
      <w:r>
        <w:t xml:space="preserve">   hoodie    </w:t>
      </w:r>
      <w:r>
        <w:t xml:space="preserve">   gloves    </w:t>
      </w:r>
      <w:r>
        <w:t xml:space="preserve">   ice    </w:t>
      </w:r>
      <w:r>
        <w:t xml:space="preserve">   glacier    </w:t>
      </w:r>
      <w:r>
        <w:t xml:space="preserve">   rain    </w:t>
      </w:r>
      <w:r>
        <w:t xml:space="preserve">   freezing    </w:t>
      </w:r>
      <w:r>
        <w:t xml:space="preserve">   gingerbread    </w:t>
      </w:r>
      <w:r>
        <w:t xml:space="preserve">   frostbite    </w:t>
      </w:r>
      <w:r>
        <w:t xml:space="preserve">   flu    </w:t>
      </w:r>
      <w:r>
        <w:t xml:space="preserve">   mittens    </w:t>
      </w:r>
      <w:r>
        <w:t xml:space="preserve">   coat    </w:t>
      </w:r>
      <w:r>
        <w:t xml:space="preserve">   cough    </w:t>
      </w:r>
      <w:r>
        <w:t xml:space="preserve">   evergreen    </w:t>
      </w:r>
      <w:r>
        <w:t xml:space="preserve">   chimney    </w:t>
      </w:r>
      <w:r>
        <w:t xml:space="preserve">   eggnog    </w:t>
      </w:r>
      <w:r>
        <w:t xml:space="preserve">   chills    </w:t>
      </w:r>
      <w:r>
        <w:t xml:space="preserve">   snow    </w:t>
      </w:r>
      <w:r>
        <w:t xml:space="preserve">   hot chocolate    </w:t>
      </w:r>
      <w:r>
        <w:t xml:space="preserve">   fireplace    </w:t>
      </w:r>
      <w:r>
        <w:t xml:space="preserve">   blanket    </w:t>
      </w:r>
      <w:r>
        <w:t xml:space="preserve">   christmas    </w:t>
      </w:r>
      <w:r>
        <w:t xml:space="preserve">   december    </w:t>
      </w:r>
      <w:r>
        <w:t xml:space="preserve">   artic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</dc:title>
  <dcterms:created xsi:type="dcterms:W3CDTF">2021-10-11T22:02:08Z</dcterms:created>
  <dcterms:modified xsi:type="dcterms:W3CDTF">2021-10-11T22:02:08Z</dcterms:modified>
</cp:coreProperties>
</file>