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snowflake    </w:t>
      </w:r>
      <w:r>
        <w:t xml:space="preserve">   snowman    </w:t>
      </w:r>
      <w:r>
        <w:t xml:space="preserve">   scarves    </w:t>
      </w:r>
      <w:r>
        <w:t xml:space="preserve">   jackets    </w:t>
      </w:r>
      <w:r>
        <w:t xml:space="preserve">   hats    </w:t>
      </w:r>
      <w:r>
        <w:t xml:space="preserve">   mittens    </w:t>
      </w:r>
      <w:r>
        <w:t xml:space="preserve">   sleds    </w:t>
      </w:r>
      <w:r>
        <w:t xml:space="preserve">   skiing    </w:t>
      </w:r>
      <w:r>
        <w:t xml:space="preserve">   cocoa    </w:t>
      </w:r>
      <w:r>
        <w:t xml:space="preserve">   vacation    </w:t>
      </w:r>
      <w:r>
        <w:t xml:space="preserve">   snowball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2021-10-11T22:00:14Z</dcterms:created>
  <dcterms:modified xsi:type="dcterms:W3CDTF">2021-10-11T22:00:14Z</dcterms:modified>
</cp:coreProperties>
</file>