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caroling    </w:t>
      </w:r>
      <w:r>
        <w:t xml:space="preserve">   star    </w:t>
      </w:r>
      <w:r>
        <w:t xml:space="preserve">   sweaters    </w:t>
      </w:r>
      <w:r>
        <w:t xml:space="preserve">   mittens    </w:t>
      </w:r>
      <w:r>
        <w:t xml:space="preserve">   hat    </w:t>
      </w:r>
      <w:r>
        <w:t xml:space="preserve">   coat    </w:t>
      </w:r>
      <w:r>
        <w:t xml:space="preserve">   boots    </w:t>
      </w:r>
      <w:r>
        <w:t xml:space="preserve">   ornaments    </w:t>
      </w:r>
      <w:r>
        <w:t xml:space="preserve">   lights    </w:t>
      </w:r>
      <w:r>
        <w:t xml:space="preserve">   reindeer    </w:t>
      </w:r>
      <w:r>
        <w:t xml:space="preserve">   iceskating    </w:t>
      </w:r>
      <w:r>
        <w:t xml:space="preserve">   hockey    </w:t>
      </w:r>
      <w:r>
        <w:t xml:space="preserve">   snowman    </w:t>
      </w:r>
      <w:r>
        <w:t xml:space="preserve">   snowflake    </w:t>
      </w:r>
      <w:r>
        <w:t xml:space="preserve">   tree    </w:t>
      </w:r>
      <w:r>
        <w:t xml:space="preserve">   presents    </w:t>
      </w:r>
      <w:r>
        <w:t xml:space="preserve">   hotchocolate    </w:t>
      </w:r>
      <w:r>
        <w:t xml:space="preserve">   candycane    </w:t>
      </w:r>
      <w:r>
        <w:t xml:space="preserve">   snow    </w:t>
      </w:r>
      <w:r>
        <w:t xml:space="preserve">   cold    </w:t>
      </w:r>
      <w:r>
        <w:t xml:space="preserve">   ice    </w:t>
      </w:r>
      <w:r>
        <w:t xml:space="preserve">   winter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2021-10-11T22:00:27Z</dcterms:created>
  <dcterms:modified xsi:type="dcterms:W3CDTF">2021-10-11T22:00:27Z</dcterms:modified>
</cp:coreProperties>
</file>