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Gevriesde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ou met 'n wortel vir 'n neus.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Wintersport.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Iets warm om te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wit soos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hou jou nek warm.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teenoorgestelde van vuurwarm.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hou jou hande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seisoen na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seisoen na herfs.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blokraai</dc:title>
  <dcterms:created xsi:type="dcterms:W3CDTF">2021-10-11T22:02:11Z</dcterms:created>
  <dcterms:modified xsi:type="dcterms:W3CDTF">2021-10-11T22:02:11Z</dcterms:modified>
</cp:coreProperties>
</file>