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joyful     </w:t>
      </w:r>
      <w:r>
        <w:t xml:space="preserve">   break    </w:t>
      </w:r>
      <w:r>
        <w:t xml:space="preserve">   party    </w:t>
      </w:r>
      <w:r>
        <w:t xml:space="preserve">   angels     </w:t>
      </w:r>
      <w:r>
        <w:t xml:space="preserve">   fireplace    </w:t>
      </w:r>
      <w:r>
        <w:t xml:space="preserve">   winter    </w:t>
      </w:r>
      <w:r>
        <w:t xml:space="preserve">   jesus    </w:t>
      </w:r>
      <w:r>
        <w:t xml:space="preserve">   new years    </w:t>
      </w:r>
      <w:r>
        <w:t xml:space="preserve">   ski    </w:t>
      </w:r>
      <w:r>
        <w:t xml:space="preserve">   blizzard     </w:t>
      </w:r>
      <w:r>
        <w:t xml:space="preserve">   snow    </w:t>
      </w:r>
      <w:r>
        <w:t xml:space="preserve">   family    </w:t>
      </w:r>
      <w:r>
        <w:t xml:space="preserve">   love    </w:t>
      </w:r>
      <w:r>
        <w:t xml:space="preserve">   lights    </w:t>
      </w:r>
      <w:r>
        <w:t xml:space="preserve">   decorate     </w:t>
      </w:r>
      <w:r>
        <w:t xml:space="preserve">   christmas    </w:t>
      </w:r>
      <w:r>
        <w:t xml:space="preserve">   december    </w:t>
      </w:r>
      <w:r>
        <w:t xml:space="preserve">   sled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2021-10-11T22:00:30Z</dcterms:created>
  <dcterms:modified xsi:type="dcterms:W3CDTF">2021-10-11T22:00:30Z</dcterms:modified>
</cp:coreProperties>
</file>