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snow forts    </w:t>
      </w:r>
      <w:r>
        <w:t xml:space="preserve">   cold    </w:t>
      </w:r>
      <w:r>
        <w:t xml:space="preserve">   icicles    </w:t>
      </w:r>
      <w:r>
        <w:t xml:space="preserve">   skis    </w:t>
      </w:r>
      <w:r>
        <w:t xml:space="preserve">   blizzard    </w:t>
      </w:r>
      <w:r>
        <w:t xml:space="preserve">   mittens    </w:t>
      </w:r>
      <w:r>
        <w:t xml:space="preserve">   snow    </w:t>
      </w:r>
      <w:r>
        <w:t xml:space="preserve">   snow angels    </w:t>
      </w:r>
      <w:r>
        <w:t xml:space="preserve">   snowman    </w:t>
      </w:r>
      <w:r>
        <w:t xml:space="preserve">   sled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2021-10-11T22:00:35Z</dcterms:created>
  <dcterms:modified xsi:type="dcterms:W3CDTF">2021-10-11T22:00:35Z</dcterms:modified>
</cp:coreProperties>
</file>