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snowman    </w:t>
      </w:r>
      <w:r>
        <w:t xml:space="preserve">   bells    </w:t>
      </w:r>
      <w:r>
        <w:t xml:space="preserve">   rudolph    </w:t>
      </w:r>
      <w:r>
        <w:t xml:space="preserve">   reindeer    </w:t>
      </w:r>
      <w:r>
        <w:t xml:space="preserve">   fire    </w:t>
      </w:r>
      <w:r>
        <w:t xml:space="preserve">   cookies    </w:t>
      </w:r>
      <w:r>
        <w:t xml:space="preserve">   hot chocolate    </w:t>
      </w:r>
      <w:r>
        <w:t xml:space="preserve">   star    </w:t>
      </w:r>
      <w:r>
        <w:t xml:space="preserve">   snowflake    </w:t>
      </w:r>
      <w:r>
        <w:t xml:space="preserve">   god    </w:t>
      </w:r>
      <w:r>
        <w:t xml:space="preserve">   jesus    </w:t>
      </w:r>
      <w:r>
        <w:t xml:space="preserve">   tree    </w:t>
      </w:r>
      <w:r>
        <w:t xml:space="preserve">   christmas    </w:t>
      </w:r>
      <w:r>
        <w:t xml:space="preserve">   december    </w:t>
      </w:r>
      <w:r>
        <w:t xml:space="preserve">   jolly    </w:t>
      </w:r>
      <w:r>
        <w:t xml:space="preserve">   presents    </w:t>
      </w:r>
      <w:r>
        <w:t xml:space="preserve">   season    </w:t>
      </w:r>
      <w:r>
        <w:t xml:space="preserve">   santa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 word</dc:title>
  <dcterms:created xsi:type="dcterms:W3CDTF">2021-10-11T22:00:28Z</dcterms:created>
  <dcterms:modified xsi:type="dcterms:W3CDTF">2021-10-11T22:00:28Z</dcterms:modified>
</cp:coreProperties>
</file>