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to keep your feet warm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 to keep you hands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holiday on February 14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holiday on January 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winter sport on 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jewish holiday in December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doesn't rain, it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warm drink with chocolate, marshmallows, and whipped cream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a snow woman,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do it on ice with special shoes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time off from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Santa rides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santas helpers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keep your body warm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winter sport on a mountain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crossword </dc:title>
  <dcterms:created xsi:type="dcterms:W3CDTF">2021-10-11T22:01:49Z</dcterms:created>
  <dcterms:modified xsi:type="dcterms:W3CDTF">2021-10-11T22:01:49Z</dcterms:modified>
</cp:coreProperties>
</file>