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snowflake    </w:t>
      </w:r>
      <w:r>
        <w:t xml:space="preserve">   blizzard    </w:t>
      </w:r>
      <w:r>
        <w:t xml:space="preserve">   flurry    </w:t>
      </w:r>
      <w:r>
        <w:t xml:space="preserve">   frost    </w:t>
      </w:r>
      <w:r>
        <w:t xml:space="preserve">   ice    </w:t>
      </w:r>
      <w:r>
        <w:t xml:space="preserve">   magic    </w:t>
      </w:r>
      <w:r>
        <w:t xml:space="preserve">   olaf    </w:t>
      </w:r>
      <w:r>
        <w:t xml:space="preserve">   snowball    </w:t>
      </w:r>
      <w:r>
        <w:t xml:space="preserve">   snowman    </w:t>
      </w:r>
      <w:r>
        <w:t xml:space="preserve">   sparkle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magic</dc:title>
  <dcterms:created xsi:type="dcterms:W3CDTF">2021-10-11T22:02:02Z</dcterms:created>
  <dcterms:modified xsi:type="dcterms:W3CDTF">2021-10-11T22:02:02Z</dcterms:modified>
</cp:coreProperties>
</file>