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scramble</w:t>
      </w:r>
    </w:p>
    <w:p>
      <w:pPr>
        <w:pStyle w:val="Questions"/>
      </w:pPr>
      <w:r>
        <w:t xml:space="preserve">1. TAH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GNKIIS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HMISTASRC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CELCII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COTA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ITRENW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AKIGTNS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NRFOEZ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IEC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DLES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OSCEIKO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SEOGVL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GENBGIDRAER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BILDZZAR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ILGOO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THO CCOO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HAANKHUK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WNOS SHOE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YHLCLI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EPIREFLAC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scramble</dc:title>
  <dcterms:created xsi:type="dcterms:W3CDTF">2021-10-11T22:02:36Z</dcterms:created>
  <dcterms:modified xsi:type="dcterms:W3CDTF">2021-10-11T22:02:36Z</dcterms:modified>
</cp:coreProperties>
</file>