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sled    </w:t>
      </w:r>
      <w:r>
        <w:t xml:space="preserve">   fireplace    </w:t>
      </w:r>
      <w:r>
        <w:t xml:space="preserve">   wreath    </w:t>
      </w:r>
      <w:r>
        <w:t xml:space="preserve">   cookies and milk    </w:t>
      </w:r>
      <w:r>
        <w:t xml:space="preserve">   mistletoe    </w:t>
      </w:r>
      <w:r>
        <w:t xml:space="preserve">   santa    </w:t>
      </w:r>
      <w:r>
        <w:t xml:space="preserve">   presents    </w:t>
      </w:r>
      <w:r>
        <w:t xml:space="preserve">   christmas songs    </w:t>
      </w:r>
      <w:r>
        <w:t xml:space="preserve">   reindeer    </w:t>
      </w:r>
      <w:r>
        <w:t xml:space="preserve">   lights    </w:t>
      </w:r>
      <w:r>
        <w:t xml:space="preserve">   tree    </w:t>
      </w:r>
      <w:r>
        <w:t xml:space="preserve">   candycane    </w:t>
      </w:r>
      <w:r>
        <w:t xml:space="preserve">   gingerbread    </w:t>
      </w:r>
      <w:r>
        <w:t xml:space="preserve">   flurries    </w:t>
      </w:r>
      <w:r>
        <w:t xml:space="preserve">   frostbite    </w:t>
      </w:r>
      <w:r>
        <w:t xml:space="preserve">   sweater    </w:t>
      </w:r>
      <w:r>
        <w:t xml:space="preserve">   artic    </w:t>
      </w:r>
      <w:r>
        <w:t xml:space="preserve">   chilly    </w:t>
      </w:r>
      <w:r>
        <w:t xml:space="preserve">   icicle    </w:t>
      </w:r>
      <w:r>
        <w:t xml:space="preserve">   iceskate    </w:t>
      </w:r>
      <w:r>
        <w:t xml:space="preserve">   snowman    </w:t>
      </w:r>
      <w:r>
        <w:t xml:space="preserve">   ice    </w:t>
      </w:r>
      <w:r>
        <w:t xml:space="preserve">   january    </w:t>
      </w:r>
      <w:r>
        <w:t xml:space="preserve">   december    </w:t>
      </w:r>
      <w:r>
        <w:t xml:space="preserve">   christmas    </w:t>
      </w:r>
      <w:r>
        <w:t xml:space="preserve">   winter    </w:t>
      </w:r>
      <w:r>
        <w:t xml:space="preserve">   jacket    </w:t>
      </w:r>
      <w:r>
        <w:t xml:space="preserve">   windy    </w:t>
      </w:r>
      <w:r>
        <w:t xml:space="preserve">   cold    </w:t>
      </w:r>
      <w:r>
        <w:t xml:space="preserve">   mittens    </w:t>
      </w:r>
      <w:r>
        <w:t xml:space="preserve">   scarf    </w:t>
      </w:r>
      <w:r>
        <w:t xml:space="preserve">   gloves    </w:t>
      </w:r>
      <w:r>
        <w:t xml:space="preserve">   hat    </w:t>
      </w:r>
      <w:r>
        <w:t xml:space="preserve">   boots    </w:t>
      </w:r>
      <w:r>
        <w:t xml:space="preserve">   hunting    </w:t>
      </w:r>
      <w:r>
        <w:t xml:space="preserve">   hot chocolate    </w:t>
      </w:r>
      <w:r>
        <w:t xml:space="preserve">   snow    </w:t>
      </w:r>
      <w:r>
        <w:t xml:space="preserve">   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season</dc:title>
  <dcterms:created xsi:type="dcterms:W3CDTF">2021-10-11T22:01:00Z</dcterms:created>
  <dcterms:modified xsi:type="dcterms:W3CDTF">2021-10-11T22:01:00Z</dcterms:modified>
</cp:coreProperties>
</file>