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landlord    </w:t>
      </w:r>
      <w:r>
        <w:t xml:space="preserve">   daughter    </w:t>
      </w:r>
      <w:r>
        <w:t xml:space="preserve">   apart    </w:t>
      </w:r>
      <w:r>
        <w:t xml:space="preserve">   gulping    </w:t>
      </w:r>
      <w:r>
        <w:t xml:space="preserve">   owensheers    </w:t>
      </w:r>
      <w:r>
        <w:t xml:space="preserve">   water    </w:t>
      </w:r>
      <w:r>
        <w:t xml:space="preserve">   lake    </w:t>
      </w:r>
      <w:r>
        <w:t xml:space="preserve">   earth    </w:t>
      </w:r>
      <w:r>
        <w:t xml:space="preserve">   tower    </w:t>
      </w:r>
      <w:r>
        <w:t xml:space="preserve">   skirted    </w:t>
      </w:r>
      <w:r>
        <w:t xml:space="preserve">   clouds    </w:t>
      </w:r>
      <w:r>
        <w:t xml:space="preserve">   rain    </w:t>
      </w:r>
      <w:r>
        <w:t xml:space="preserve">   winterswans    </w:t>
      </w:r>
      <w:r>
        <w:t xml:space="preserve">   shingles    </w:t>
      </w:r>
      <w:r>
        <w:t xml:space="preserve">   mother    </w:t>
      </w:r>
      <w:r>
        <w:t xml:space="preserve">   relationship    </w:t>
      </w:r>
      <w:r>
        <w:t xml:space="preserve">   love    </w:t>
      </w:r>
      <w:r>
        <w:t xml:space="preserve">   breath    </w:t>
      </w:r>
      <w:r>
        <w:t xml:space="preserve">   waterlogged silent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swans</dc:title>
  <dcterms:created xsi:type="dcterms:W3CDTF">2021-10-11T22:01:22Z</dcterms:created>
  <dcterms:modified xsi:type="dcterms:W3CDTF">2021-10-11T22:01:22Z</dcterms:modified>
</cp:coreProperties>
</file>