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glasses    </w:t>
      </w:r>
      <w:r>
        <w:t xml:space="preserve">   hat    </w:t>
      </w:r>
      <w:r>
        <w:t xml:space="preserve">   gloves    </w:t>
      </w:r>
      <w:r>
        <w:t xml:space="preserve">   socks    </w:t>
      </w:r>
      <w:r>
        <w:t xml:space="preserve">   sweater    </w:t>
      </w:r>
      <w:r>
        <w:t xml:space="preserve">   coat    </w:t>
      </w:r>
      <w:r>
        <w:t xml:space="preserve">   pants    </w:t>
      </w:r>
      <w:r>
        <w:t xml:space="preserve">   grade    </w:t>
      </w:r>
      <w:r>
        <w:t xml:space="preserve">   never    </w:t>
      </w:r>
      <w:r>
        <w:t xml:space="preserve">   always    </w:t>
      </w:r>
      <w:r>
        <w:t xml:space="preserve">   snow    </w:t>
      </w:r>
      <w:r>
        <w:t xml:space="preserve">   boots    </w:t>
      </w:r>
      <w:r>
        <w:t xml:space="preserve">   temperature    </w:t>
      </w:r>
      <w:r>
        <w:t xml:space="preserve">   thermometer    </w:t>
      </w:r>
      <w:r>
        <w:t xml:space="preserve">   hot    </w:t>
      </w:r>
      <w:r>
        <w:t xml:space="preserve">   cold    </w:t>
      </w:r>
      <w:r>
        <w:t xml:space="preserve">   Sun    </w:t>
      </w:r>
      <w:r>
        <w:t xml:space="preserve">   winter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vocabulary</dc:title>
  <dcterms:created xsi:type="dcterms:W3CDTF">2021-10-11T22:01:31Z</dcterms:created>
  <dcterms:modified xsi:type="dcterms:W3CDTF">2021-10-11T22:01:31Z</dcterms:modified>
</cp:coreProperties>
</file>