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wonder 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resfriados    </w:t>
      </w:r>
      <w:r>
        <w:t xml:space="preserve">   el calefón/el calentador    </w:t>
      </w:r>
      <w:r>
        <w:t xml:space="preserve">   abrigarse    </w:t>
      </w:r>
      <w:r>
        <w:t xml:space="preserve">   fibre    </w:t>
      </w:r>
      <w:r>
        <w:t xml:space="preserve">   engripado    </w:t>
      </w:r>
      <w:r>
        <w:t xml:space="preserve">   ponche de    </w:t>
      </w:r>
      <w:r>
        <w:t xml:space="preserve">   el ponche de huevo    </w:t>
      </w:r>
      <w:r>
        <w:t xml:space="preserve">   abrigado(a    </w:t>
      </w:r>
      <w:r>
        <w:t xml:space="preserve">   botas    </w:t>
      </w:r>
      <w:r>
        <w:t xml:space="preserve">   bufanda    </w:t>
      </w:r>
      <w:r>
        <w:t xml:space="preserve">   el copo de nieve    </w:t>
      </w:r>
      <w:r>
        <w:t xml:space="preserve">   el muñeco de nieve    </w:t>
      </w:r>
      <w:r>
        <w:t xml:space="preserve">   gorra    </w:t>
      </w:r>
      <w:r>
        <w:t xml:space="preserve">   guantes    </w:t>
      </w:r>
      <w:r>
        <w:t xml:space="preserve">   guantes sin dedo    </w:t>
      </w:r>
      <w:r>
        <w:t xml:space="preserve">   la calabaza    </w:t>
      </w:r>
      <w:r>
        <w:t xml:space="preserve">   la chirivía    </w:t>
      </w:r>
      <w:r>
        <w:t xml:space="preserve">   la nieve    </w:t>
      </w:r>
      <w:r>
        <w:t xml:space="preserve">   la tormenta de nieve    </w:t>
      </w:r>
      <w:r>
        <w:t xml:space="preserve">   manopla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 land </dc:title>
  <dcterms:created xsi:type="dcterms:W3CDTF">2021-10-11T22:02:36Z</dcterms:created>
  <dcterms:modified xsi:type="dcterms:W3CDTF">2021-10-11T22:02:36Z</dcterms:modified>
</cp:coreProperties>
</file>