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boots    </w:t>
      </w:r>
      <w:r>
        <w:t xml:space="preserve">   coat    </w:t>
      </w:r>
      <w:r>
        <w:t xml:space="preserve">   cocoon    </w:t>
      </w:r>
      <w:r>
        <w:t xml:space="preserve">   cold    </w:t>
      </w:r>
      <w:r>
        <w:t xml:space="preserve">   earmuffs    </w:t>
      </w:r>
      <w:r>
        <w:t xml:space="preserve">   fireplace    </w:t>
      </w:r>
      <w:r>
        <w:t xml:space="preserve">   flannel    </w:t>
      </w:r>
      <w:r>
        <w:t xml:space="preserve">   frostbite    </w:t>
      </w:r>
      <w:r>
        <w:t xml:space="preserve">   hat    </w:t>
      </w:r>
      <w:r>
        <w:t xml:space="preserve">   hibernate    </w:t>
      </w:r>
      <w:r>
        <w:t xml:space="preserve">   hockey    </w:t>
      </w:r>
      <w:r>
        <w:t xml:space="preserve">   hot chocolate    </w:t>
      </w:r>
      <w:r>
        <w:t xml:space="preserve">   ice    </w:t>
      </w:r>
      <w:r>
        <w:t xml:space="preserve">   ice skates    </w:t>
      </w:r>
      <w:r>
        <w:t xml:space="preserve">   longjohns    </w:t>
      </w:r>
      <w:r>
        <w:t xml:space="preserve">   mitts    </w:t>
      </w:r>
      <w:r>
        <w:t xml:space="preserve">   parka    </w:t>
      </w:r>
      <w:r>
        <w:t xml:space="preserve">   scarf    </w:t>
      </w:r>
      <w:r>
        <w:t xml:space="preserve">   shovel    </w:t>
      </w:r>
      <w:r>
        <w:t xml:space="preserve">   slush    </w:t>
      </w:r>
      <w:r>
        <w:t xml:space="preserve">   snow    </w:t>
      </w:r>
      <w:r>
        <w:t xml:space="preserve">   snowflake    </w:t>
      </w:r>
      <w:r>
        <w:t xml:space="preserve">   snowplows    </w:t>
      </w:r>
      <w:r>
        <w:t xml:space="preserve">   snowstorm    </w:t>
      </w:r>
      <w:r>
        <w:t xml:space="preserve">   toboggan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2021-10-11T22:01:59Z</dcterms:created>
  <dcterms:modified xsi:type="dcterms:W3CDTF">2021-10-11T22:01:59Z</dcterms:modified>
</cp:coreProperties>
</file>