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silverbells    </w:t>
      </w:r>
      <w:r>
        <w:t xml:space="preserve">   mistletoe    </w:t>
      </w:r>
      <w:r>
        <w:t xml:space="preserve">   hollyjollychristmas    </w:t>
      </w:r>
      <w:r>
        <w:t xml:space="preserve">   joy    </w:t>
      </w:r>
      <w:r>
        <w:t xml:space="preserve">   scarves    </w:t>
      </w:r>
      <w:r>
        <w:t xml:space="preserve">   mittens    </w:t>
      </w:r>
      <w:r>
        <w:t xml:space="preserve">   snowclothes    </w:t>
      </w:r>
      <w:r>
        <w:t xml:space="preserve">   boots    </w:t>
      </w:r>
      <w:r>
        <w:t xml:space="preserve">   winterfun    </w:t>
      </w:r>
      <w:r>
        <w:t xml:space="preserve">   skating    </w:t>
      </w:r>
      <w:r>
        <w:t xml:space="preserve">   skiing    </w:t>
      </w:r>
      <w:r>
        <w:t xml:space="preserve">   january    </w:t>
      </w:r>
      <w:r>
        <w:t xml:space="preserve">   december    </w:t>
      </w:r>
      <w:r>
        <w:t xml:space="preserve">   noschool    </w:t>
      </w:r>
      <w:r>
        <w:t xml:space="preserve">   winterbreak    </w:t>
      </w:r>
      <w:r>
        <w:t xml:space="preserve">   greenandred    </w:t>
      </w:r>
      <w:r>
        <w:t xml:space="preserve">   babyjesusbirthday    </w:t>
      </w:r>
      <w:r>
        <w:t xml:space="preserve">   christmasmovies    </w:t>
      </w:r>
      <w:r>
        <w:t xml:space="preserve">   holidays    </w:t>
      </w:r>
      <w:r>
        <w:t xml:space="preserve">   reindeer    </w:t>
      </w:r>
      <w:r>
        <w:t xml:space="preserve">   lights    </w:t>
      </w:r>
      <w:r>
        <w:t xml:space="preserve">   holly    </w:t>
      </w:r>
      <w:r>
        <w:t xml:space="preserve">   ornaments    </w:t>
      </w:r>
      <w:r>
        <w:t xml:space="preserve">   baby    </w:t>
      </w:r>
      <w:r>
        <w:t xml:space="preserve">   jesus    </w:t>
      </w:r>
      <w:r>
        <w:t xml:space="preserve">   christmas tree    </w:t>
      </w:r>
      <w:r>
        <w:t xml:space="preserve">   presents    </w:t>
      </w:r>
      <w:r>
        <w:t xml:space="preserve">   candy canes    </w:t>
      </w:r>
      <w:r>
        <w:t xml:space="preserve">   santa    </w:t>
      </w:r>
      <w:r>
        <w:t xml:space="preserve">   sledding    </w:t>
      </w:r>
      <w:r>
        <w:t xml:space="preserve">   snowman    </w:t>
      </w:r>
      <w:r>
        <w:t xml:space="preserve">   snow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words</dc:title>
  <dcterms:created xsi:type="dcterms:W3CDTF">2021-10-11T22:02:33Z</dcterms:created>
  <dcterms:modified xsi:type="dcterms:W3CDTF">2021-10-11T22:02:33Z</dcterms:modified>
</cp:coreProperties>
</file>