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wintersport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gloves    </w:t>
      </w:r>
      <w:r>
        <w:t xml:space="preserve">   gondola    </w:t>
      </w:r>
      <w:r>
        <w:t xml:space="preserve">   Hotel    </w:t>
      </w:r>
      <w:r>
        <w:t xml:space="preserve">   Ski jacket    </w:t>
      </w:r>
      <w:r>
        <w:t xml:space="preserve">   Ski trail    </w:t>
      </w:r>
      <w:r>
        <w:t xml:space="preserve">   Skiboot    </w:t>
      </w:r>
      <w:r>
        <w:t xml:space="preserve">   skies    </w:t>
      </w:r>
      <w:r>
        <w:t xml:space="preserve">   Skiing    </w:t>
      </w:r>
      <w:r>
        <w:t xml:space="preserve">   Skilift    </w:t>
      </w:r>
      <w:r>
        <w:t xml:space="preserve">   snow    </w:t>
      </w:r>
      <w:r>
        <w:t xml:space="preserve">   snow chain    </w:t>
      </w:r>
      <w:r>
        <w:t xml:space="preserve">   Snowball    </w:t>
      </w:r>
      <w:r>
        <w:t xml:space="preserve">   Snowboard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wintersport</dc:title>
  <dcterms:created xsi:type="dcterms:W3CDTF">2021-10-11T22:03:09Z</dcterms:created>
  <dcterms:modified xsi:type="dcterms:W3CDTF">2021-10-11T22:03:09Z</dcterms:modified>
</cp:coreProperties>
</file>