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wisconson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 from "Happy Days"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Tyne from "Cagney &amp; Lacey"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NASCAR Leading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 Green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Willy Wonka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 actor who plays hulk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Pianist who had his own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 Francisco 49ers "QB"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"Electric Guitar"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"Mona" author from 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"Holy Cow" Bob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wisconson</dc:title>
  <dcterms:created xsi:type="dcterms:W3CDTF">2021-10-11T22:01:36Z</dcterms:created>
  <dcterms:modified xsi:type="dcterms:W3CDTF">2021-10-11T22:01:36Z</dcterms:modified>
</cp:coreProperties>
</file>