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wisconson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US Representative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willy wonka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acuter who plays hulk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NASCAR laddie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Piano who has his own show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actress that played in judge Amy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the electric guitar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Vietnam War veteran and anti-war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Qb for the 49ers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wisconson</dc:title>
  <dcterms:created xsi:type="dcterms:W3CDTF">2021-10-11T22:01:38Z</dcterms:created>
  <dcterms:modified xsi:type="dcterms:W3CDTF">2021-10-11T22:01:38Z</dcterms:modified>
</cp:coreProperties>
</file>