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wisdom,truth,love,faith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brother    </w:t>
      </w:r>
      <w:r>
        <w:t xml:space="preserve">   bible    </w:t>
      </w:r>
      <w:r>
        <w:t xml:space="preserve">   church    </w:t>
      </w:r>
      <w:r>
        <w:t xml:space="preserve">   jesus    </w:t>
      </w:r>
      <w:r>
        <w:t xml:space="preserve">   god    </w:t>
      </w:r>
      <w:r>
        <w:t xml:space="preserve">   good    </w:t>
      </w:r>
      <w:r>
        <w:t xml:space="preserve">   humble    </w:t>
      </w:r>
      <w:r>
        <w:t xml:space="preserve">   obey    </w:t>
      </w:r>
      <w:r>
        <w:t xml:space="preserve">   trust    </w:t>
      </w:r>
      <w:r>
        <w:t xml:space="preserve">   friendship    </w:t>
      </w:r>
      <w:r>
        <w:t xml:space="preserve">   helpful    </w:t>
      </w:r>
      <w:r>
        <w:t xml:space="preserve">   believe    </w:t>
      </w:r>
      <w:r>
        <w:t xml:space="preserve">   heart    </w:t>
      </w:r>
      <w:r>
        <w:t xml:space="preserve">   kindness    </w:t>
      </w:r>
      <w:r>
        <w:t xml:space="preserve">   faith    </w:t>
      </w:r>
      <w:r>
        <w:t xml:space="preserve">   love    </w:t>
      </w:r>
      <w:r>
        <w:t xml:space="preserve">   truth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wisdom,truth,love,faith</dc:title>
  <dcterms:created xsi:type="dcterms:W3CDTF">2021-10-11T22:01:51Z</dcterms:created>
  <dcterms:modified xsi:type="dcterms:W3CDTF">2021-10-11T22:01:51Z</dcterms:modified>
</cp:coreProperties>
</file>