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16th century    </w:t>
      </w:r>
      <w:r>
        <w:t xml:space="preserve">   Agnes Sampson    </w:t>
      </w:r>
      <w:r>
        <w:t xml:space="preserve">   bible    </w:t>
      </w:r>
      <w:r>
        <w:t xml:space="preserve">   black cat    </w:t>
      </w:r>
      <w:r>
        <w:t xml:space="preserve">   christianity    </w:t>
      </w:r>
      <w:r>
        <w:t xml:space="preserve">   death    </w:t>
      </w:r>
      <w:r>
        <w:t xml:space="preserve">   extremist fantics    </w:t>
      </w:r>
      <w:r>
        <w:t xml:space="preserve">   innocent    </w:t>
      </w:r>
      <w:r>
        <w:t xml:space="preserve">   Matthew Hopkins    </w:t>
      </w:r>
      <w:r>
        <w:t xml:space="preserve">   religion    </w:t>
      </w:r>
      <w:r>
        <w:t xml:space="preserve">   stake    </w:t>
      </w:r>
      <w:r>
        <w:t xml:space="preserve">   torture    </w:t>
      </w:r>
      <w:r>
        <w:t xml:space="preserve">   trail    </w:t>
      </w:r>
      <w:r>
        <w:t xml:space="preserve">   witch hunter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2021-10-11T22:03:06Z</dcterms:created>
  <dcterms:modified xsi:type="dcterms:W3CDTF">2021-10-11T22:03:06Z</dcterms:modified>
</cp:coreProperties>
</file>