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witchcraft in Latin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brujeria    </w:t>
      </w:r>
      <w:r>
        <w:t xml:space="preserve">   cauldron    </w:t>
      </w:r>
      <w:r>
        <w:t xml:space="preserve">   coyote    </w:t>
      </w:r>
      <w:r>
        <w:t xml:space="preserve">   devil    </w:t>
      </w:r>
      <w:r>
        <w:t xml:space="preserve">   evil    </w:t>
      </w:r>
      <w:r>
        <w:t xml:space="preserve">   god    </w:t>
      </w:r>
      <w:r>
        <w:t xml:space="preserve">   hechiceria    </w:t>
      </w:r>
      <w:r>
        <w:t xml:space="preserve">   LatinAmerica    </w:t>
      </w:r>
      <w:r>
        <w:t xml:space="preserve">   owl    </w:t>
      </w:r>
      <w:r>
        <w:t xml:space="preserve">   potion    </w:t>
      </w:r>
      <w:r>
        <w:t xml:space="preserve">   sorcery    </w:t>
      </w:r>
      <w:r>
        <w:t xml:space="preserve">   spell    </w:t>
      </w:r>
      <w:r>
        <w:t xml:space="preserve">   witch    </w:t>
      </w:r>
      <w:r>
        <w:t xml:space="preserve">   witchcraft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witchcraft in Latin America</dc:title>
  <dcterms:created xsi:type="dcterms:W3CDTF">2021-10-11T22:01:54Z</dcterms:created>
  <dcterms:modified xsi:type="dcterms:W3CDTF">2021-10-11T22:01:54Z</dcterms:modified>
</cp:coreProperties>
</file>