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black coat    </w:t>
      </w:r>
      <w:r>
        <w:t xml:space="preserve">   black hat    </w:t>
      </w:r>
      <w:r>
        <w:t xml:space="preserve">   fire    </w:t>
      </w:r>
      <w:r>
        <w:t xml:space="preserve">   slimy liquids    </w:t>
      </w:r>
      <w:r>
        <w:t xml:space="preserve">   cauldron    </w:t>
      </w:r>
      <w:r>
        <w:t xml:space="preserve">   pointy nose    </w:t>
      </w:r>
      <w:r>
        <w:t xml:space="preserve">   black mole    </w:t>
      </w:r>
      <w:r>
        <w:t xml:space="preserve">   middle evil times    </w:t>
      </w:r>
      <w:r>
        <w:t xml:space="preserve">   black magic    </w:t>
      </w:r>
      <w:r>
        <w:t xml:space="preserve">   devil    </w:t>
      </w:r>
      <w:r>
        <w:t xml:space="preserve">   evil    </w:t>
      </w:r>
      <w:r>
        <w:t xml:space="preserve">   black cat    </w:t>
      </w:r>
      <w:r>
        <w:t xml:space="preserve">   pointy hat    </w:t>
      </w:r>
      <w:r>
        <w:t xml:space="preserve">   broomstick    </w:t>
      </w:r>
      <w:r>
        <w:t xml:space="preserve">   witch    </w:t>
      </w:r>
      <w:r>
        <w:t xml:space="preserve">   female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witches</dc:title>
  <dcterms:created xsi:type="dcterms:W3CDTF">2021-10-11T22:03:21Z</dcterms:created>
  <dcterms:modified xsi:type="dcterms:W3CDTF">2021-10-11T22:03:21Z</dcterms:modified>
</cp:coreProperties>
</file>