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witchy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deity    </w:t>
      </w:r>
      <w:r>
        <w:t xml:space="preserve">   quartz    </w:t>
      </w:r>
      <w:r>
        <w:t xml:space="preserve">   spirit    </w:t>
      </w:r>
      <w:r>
        <w:t xml:space="preserve">   water    </w:t>
      </w:r>
      <w:r>
        <w:t xml:space="preserve">   earth    </w:t>
      </w:r>
      <w:r>
        <w:t xml:space="preserve">   air    </w:t>
      </w:r>
      <w:r>
        <w:t xml:space="preserve">   fire    </w:t>
      </w:r>
      <w:r>
        <w:t xml:space="preserve">   swords    </w:t>
      </w:r>
      <w:r>
        <w:t xml:space="preserve">   cups    </w:t>
      </w:r>
      <w:r>
        <w:t xml:space="preserve">   tarot    </w:t>
      </w:r>
      <w:r>
        <w:t xml:space="preserve">   wands    </w:t>
      </w:r>
      <w:r>
        <w:t xml:space="preserve">   hex    </w:t>
      </w:r>
      <w:r>
        <w:t xml:space="preserve">   sigil    </w:t>
      </w:r>
      <w:r>
        <w:t xml:space="preserve">   grimoire    </w:t>
      </w:r>
      <w:r>
        <w:t xml:space="preserve">   pentacles    </w:t>
      </w:r>
      <w:r>
        <w:t xml:space="preserve">   spells    </w:t>
      </w:r>
      <w:r>
        <w:t xml:space="preserve">   pendulum    </w:t>
      </w:r>
      <w:r>
        <w:t xml:space="preserve">   candle    </w:t>
      </w:r>
      <w:r>
        <w:t xml:space="preserve">   moon    </w:t>
      </w:r>
      <w:r>
        <w:t xml:space="preserve">   crystal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witchy wordsearch</dc:title>
  <dcterms:created xsi:type="dcterms:W3CDTF">2021-10-11T22:03:51Z</dcterms:created>
  <dcterms:modified xsi:type="dcterms:W3CDTF">2021-10-11T22:03:51Z</dcterms:modified>
</cp:coreProperties>
</file>