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我的爱好 wo de ài hào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hobby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我的爱好 wo de ài hào</dc:title>
  <dcterms:created xsi:type="dcterms:W3CDTF">2021-10-11T22:45:35Z</dcterms:created>
  <dcterms:modified xsi:type="dcterms:W3CDTF">2021-10-11T22:45:35Z</dcterms:modified>
</cp:coreProperties>
</file>