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'wo'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women    </w:t>
      </w:r>
      <w:r>
        <w:t xml:space="preserve">   wound    </w:t>
      </w:r>
      <w:r>
        <w:t xml:space="preserve">   would    </w:t>
      </w:r>
      <w:r>
        <w:t xml:space="preserve">   woke    </w:t>
      </w:r>
      <w:r>
        <w:t xml:space="preserve">   worm    </w:t>
      </w:r>
      <w:r>
        <w:t xml:space="preserve">   wood    </w:t>
      </w:r>
      <w:r>
        <w:t xml:space="preserve">   wolf    </w:t>
      </w:r>
      <w:r>
        <w:t xml:space="preserve">   worth    </w:t>
      </w:r>
      <w:r>
        <w:t xml:space="preserve">   work    </w:t>
      </w:r>
      <w:r>
        <w:t xml:space="preserve">   world    </w:t>
      </w:r>
      <w:r>
        <w:t xml:space="preserve">   worst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'wo' words</dc:title>
  <dcterms:created xsi:type="dcterms:W3CDTF">2021-10-10T23:49:24Z</dcterms:created>
  <dcterms:modified xsi:type="dcterms:W3CDTF">2021-10-10T23:49:24Z</dcterms:modified>
</cp:coreProperties>
</file>