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wod seach eliott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pepper    </w:t>
      </w:r>
      <w:r>
        <w:t xml:space="preserve">   cake    </w:t>
      </w:r>
      <w:r>
        <w:t xml:space="preserve">   carrots    </w:t>
      </w:r>
      <w:r>
        <w:t xml:space="preserve">   bread    </w:t>
      </w:r>
      <w:r>
        <w:t xml:space="preserve">   cookie    </w:t>
      </w:r>
      <w:r>
        <w:t xml:space="preserve">   house    </w:t>
      </w:r>
      <w:r>
        <w:t xml:space="preserve">   dad    </w:t>
      </w:r>
      <w:r>
        <w:t xml:space="preserve">   mum    </w:t>
      </w:r>
      <w:r>
        <w:t xml:space="preserve">   elliott    </w:t>
      </w:r>
      <w:r>
        <w:t xml:space="preserve">   wierd    </w:t>
      </w:r>
      <w:r>
        <w:t xml:space="preserve">   usal    </w:t>
      </w:r>
      <w:r>
        <w:t xml:space="preserve">   unusal    </w:t>
      </w:r>
      <w:r>
        <w:t xml:space="preserve">   strange    </w:t>
      </w:r>
      <w:r>
        <w:t xml:space="preserve">   rolox    </w:t>
      </w:r>
      <w:r>
        <w:t xml:space="preserve">   youtube    </w:t>
      </w:r>
      <w:r>
        <w:t xml:space="preserve">   school    </w:t>
      </w:r>
      <w:r>
        <w:t xml:space="preserve">   happy    </w:t>
      </w:r>
      <w:r>
        <w:t xml:space="preserve">   love    </w:t>
      </w:r>
      <w:r>
        <w:t xml:space="preserve">   earth    </w:t>
      </w:r>
      <w:r>
        <w:t xml:space="preserve">   planets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wod seach eliott</dc:title>
  <dcterms:created xsi:type="dcterms:W3CDTF">2021-10-11T22:03:38Z</dcterms:created>
  <dcterms:modified xsi:type="dcterms:W3CDTF">2021-10-11T22:03:38Z</dcterms:modified>
</cp:coreProperties>
</file>