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wold war II (part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or instance of interning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deliberate and systematic extermination of a national, racial, political, or cultural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laws and diplomatic agreements, initiated on August 4, 1942, when the United States signed the Mexican Farm Labor Agreement with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naval battle of World War II (June 1942)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multilateral agreement regulating international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consists of debt securities issued by a government for the purpose of financing military operations during times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deliberate and systematic extermination of a national, racial, political, or cultural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nations that signed the joint declaration in Washington, D.C., January 2, 1942, pledging to employ full resources against the Axis powers, not to make a separate peace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large numbers of people, especially political prisoners or members of persecuted minorities, are deliberately imprisoned in a relatively small area with inadequate facilities, sometimes to provide forced labor or to await mass execution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United States presidential executive order signed and issued during World War II by United States President Franklin D. Roosevelt on February 19, 1942.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a series of agreements concerning the treatment of prisoners of war and of the sick, wounded, and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in the 20th century who used obscure languages as a means of secret communication during wartime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African-American military pilots who fought in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organized in 1942, to explore the isolation of radioactive isotopes and the production of an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former U.S federal agency (1942–45) charged with disseminating information about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fixed allowance of provisions or food, especially for soldiers or sailors or for civilians during a shortage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wold war II (part 2)</dc:title>
  <dcterms:created xsi:type="dcterms:W3CDTF">2021-10-11T22:02:39Z</dcterms:created>
  <dcterms:modified xsi:type="dcterms:W3CDTF">2021-10-11T22:02:39Z</dcterms:modified>
</cp:coreProperties>
</file>