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wolfgang Amadeus Mozart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play music    </w:t>
      </w:r>
      <w:r>
        <w:t xml:space="preserve">   sing    </w:t>
      </w:r>
      <w:r>
        <w:t xml:space="preserve">   songs    </w:t>
      </w:r>
      <w:r>
        <w:t xml:space="preserve">   notes    </w:t>
      </w:r>
      <w:r>
        <w:t xml:space="preserve">   instruments    </w:t>
      </w:r>
      <w:r>
        <w:t xml:space="preserve">   Amadeus    </w:t>
      </w:r>
      <w:r>
        <w:t xml:space="preserve">   anna maria    </w:t>
      </w:r>
      <w:r>
        <w:t xml:space="preserve">   flute    </w:t>
      </w:r>
      <w:r>
        <w:t xml:space="preserve">   harp    </w:t>
      </w:r>
      <w:r>
        <w:t xml:space="preserve">   leopold    </w:t>
      </w:r>
      <w:r>
        <w:t xml:space="preserve">   Mozart    </w:t>
      </w:r>
      <w:r>
        <w:t xml:space="preserve">   music    </w:t>
      </w:r>
      <w:r>
        <w:t xml:space="preserve">   viola    </w:t>
      </w:r>
      <w:r>
        <w:t xml:space="preserve">   violin    </w:t>
      </w:r>
      <w:r>
        <w:t xml:space="preserve">   wolfgang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wolfgang Amadeus Mozart</dc:title>
  <dcterms:created xsi:type="dcterms:W3CDTF">2021-10-11T22:03:55Z</dcterms:created>
  <dcterms:modified xsi:type="dcterms:W3CDTF">2021-10-11T22:03:55Z</dcterms:modified>
</cp:coreProperties>
</file>