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wollaton hall </w:t>
      </w:r>
    </w:p>
    <w:p>
      <w:pPr>
        <w:pStyle w:val="Questions"/>
      </w:pPr>
      <w:r>
        <w:t xml:space="preserve">1. TAR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ODOF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RSEED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LEOHPEENT OBX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AUESERTR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CFEA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ERET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MESMUU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CEALMALI EUHSO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MYONE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OLD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LHAL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WTARE OTRWE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IURPCTE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LEKA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ZOEAGB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SBU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RDGEIB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ICE OESUH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KRPA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wollaton hall </dc:title>
  <dcterms:created xsi:type="dcterms:W3CDTF">2021-10-11T22:02:56Z</dcterms:created>
  <dcterms:modified xsi:type="dcterms:W3CDTF">2021-10-11T22:02:56Z</dcterms:modified>
</cp:coreProperties>
</file>