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or express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or conducive to homicide: a homicidal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after an apocalypse or catastrophic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indistinct, whispered, or confidential complaint; a mutter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stinger of an insect.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unsteady in purpose or action, as from loss of courage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Mutual understanding or affection arising from this relationship or affinity.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swallow up or overwhelm by or as if by overflowing and enclosing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state of shock or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replacement of stale or noxious air with 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spill or splash (a liquid) copiously or clumsily: slosh paint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picture in the mind; imagine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in a laborious, heavy-footed way; plod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past tense and past participle of enthrall.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an excessive enthusiasm or desire for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participle of froth.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Something, such as the fear of punishment or the expectation of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expected; a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atypically small animal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business of extracting ore or minerals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strip of frilled or closely pleated fabric used for trimming or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speed; in a rapid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statement or indication that inspires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boundless or immeasurable size or extent</w:t>
            </w:r>
          </w:p>
        </w:tc>
      </w:tr>
    </w:tbl>
    <w:p>
      <w:pPr>
        <w:pStyle w:val="WordBankLarge"/>
      </w:pPr>
      <w:r>
        <w:t xml:space="preserve">   post-apocalyptic    </w:t>
      </w:r>
      <w:r>
        <w:t xml:space="preserve">   ventilation    </w:t>
      </w:r>
      <w:r>
        <w:t xml:space="preserve">   dwarfed    </w:t>
      </w:r>
      <w:r>
        <w:t xml:space="preserve">   darted    </w:t>
      </w:r>
      <w:r>
        <w:t xml:space="preserve">   assurance    </w:t>
      </w:r>
      <w:r>
        <w:t xml:space="preserve">   dazed    </w:t>
      </w:r>
      <w:r>
        <w:t xml:space="preserve">   frothing     </w:t>
      </w:r>
      <w:r>
        <w:t xml:space="preserve">   engulfing     </w:t>
      </w:r>
      <w:r>
        <w:t xml:space="preserve">   immense     </w:t>
      </w:r>
      <w:r>
        <w:t xml:space="preserve">   prospect    </w:t>
      </w:r>
      <w:r>
        <w:t xml:space="preserve">   sloshing    </w:t>
      </w:r>
      <w:r>
        <w:t xml:space="preserve">   sympathy     </w:t>
      </w:r>
      <w:r>
        <w:t xml:space="preserve">   envisioning    </w:t>
      </w:r>
      <w:r>
        <w:t xml:space="preserve">   trudged     </w:t>
      </w:r>
      <w:r>
        <w:t xml:space="preserve">   enthused     </w:t>
      </w:r>
      <w:r>
        <w:t xml:space="preserve">   murmured     </w:t>
      </w:r>
      <w:r>
        <w:t xml:space="preserve">   homicidal     </w:t>
      </w:r>
      <w:r>
        <w:t xml:space="preserve">   maniac     </w:t>
      </w:r>
      <w:r>
        <w:t xml:space="preserve">   faltered    </w:t>
      </w:r>
      <w:r>
        <w:t xml:space="preserve">   ruffled     </w:t>
      </w:r>
      <w:r>
        <w:t xml:space="preserve">   tricking    </w:t>
      </w:r>
      <w:r>
        <w:t xml:space="preserve">   enthralled     </w:t>
      </w:r>
      <w:r>
        <w:t xml:space="preserve">   rapidly    </w:t>
      </w:r>
      <w:r>
        <w:t xml:space="preserve">   miming     </w:t>
      </w:r>
      <w:r>
        <w:t xml:space="preserve">   incentive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wolven crossword puzzle</dc:title>
  <dcterms:created xsi:type="dcterms:W3CDTF">2021-10-11T22:03:45Z</dcterms:created>
  <dcterms:modified xsi:type="dcterms:W3CDTF">2021-10-11T22:03:45Z</dcterms:modified>
</cp:coreProperties>
</file>