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matt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laurie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what was matts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matt where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not matts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they find the sheild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thorsens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thor control as his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loki control as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norns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fen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sheild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odins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one of the vikings cultural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they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creature is 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raiders pack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2021-10-11T22:03:07Z</dcterms:created>
  <dcterms:modified xsi:type="dcterms:W3CDTF">2021-10-11T22:03:07Z</dcterms:modified>
</cp:coreProperties>
</file>