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woman in black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the name of arthurs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was the woman in blacks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only access to eel marsh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attended the funeral with Arthur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arthur travel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what day does the book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samuel dailey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Where does Arthur first catch sight of the woman in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which mode of transport did arthur meet mr daily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woman in black</dc:title>
  <dcterms:created xsi:type="dcterms:W3CDTF">2021-10-11T22:04:54Z</dcterms:created>
  <dcterms:modified xsi:type="dcterms:W3CDTF">2021-10-11T22:04:54Z</dcterms:modified>
</cp:coreProperties>
</file>