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the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1945    </w:t>
      </w:r>
      <w:r>
        <w:t xml:space="preserve">   Edith Smith    </w:t>
      </w:r>
      <w:r>
        <w:t xml:space="preserve">   great war    </w:t>
      </w:r>
      <w:r>
        <w:t xml:space="preserve">   ww2    </w:t>
      </w:r>
      <w:r>
        <w:t xml:space="preserve">   ww1    </w:t>
      </w:r>
      <w:r>
        <w:t xml:space="preserve">   wardens    </w:t>
      </w:r>
      <w:r>
        <w:t xml:space="preserve">   evacuation officers    </w:t>
      </w:r>
      <w:r>
        <w:t xml:space="preserve">   ammo    </w:t>
      </w:r>
      <w:r>
        <w:t xml:space="preserve">   factories    </w:t>
      </w:r>
      <w:r>
        <w:t xml:space="preserve">   armed forces    </w:t>
      </w:r>
      <w:r>
        <w:t xml:space="preserve">   guns    </w:t>
      </w:r>
      <w:r>
        <w:t xml:space="preserve">   police women    </w:t>
      </w:r>
      <w:r>
        <w:t xml:space="preserve">   nurse    </w:t>
      </w:r>
      <w:r>
        <w:t xml:space="preserve">   women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war </dc:title>
  <dcterms:created xsi:type="dcterms:W3CDTF">2021-10-11T22:04:17Z</dcterms:created>
  <dcterms:modified xsi:type="dcterms:W3CDTF">2021-10-11T22:04:17Z</dcterms:modified>
</cp:coreProperties>
</file>