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 a very wise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twiins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watched over her brother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two sons...Jospeh and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to gleam grain in a field to feed herelf and her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went against her husbands wishes to save him from certain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lost her husband and both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a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very old when she bore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a man's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wife of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her son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tears to bring about the demise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daughter named Dinah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slept with her father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2021-10-11T22:03:31Z</dcterms:created>
  <dcterms:modified xsi:type="dcterms:W3CDTF">2021-10-11T22:03:31Z</dcterms:modified>
</cp:coreProperties>
</file>