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women/lone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that more men than women are doing a type of job more,and more women are doing another type of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that live alone and pay utility buils without the help of a significant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55% of women are in this type of paid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you expected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that keeps women from rising to their upper rungs of the corporate ladder,despite their qualifications.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gender with a higher life expectancy?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women are paid less than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situation where people don't get jobs  above a particular rank in organisation,because of their race,gender and 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phenomenon that women represent a disproportionate percentage of the worlds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 living in poverty sacrifice many things for who?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women/lone parents</dc:title>
  <dcterms:created xsi:type="dcterms:W3CDTF">2021-10-11T22:04:35Z</dcterms:created>
  <dcterms:modified xsi:type="dcterms:W3CDTF">2021-10-11T22:04:35Z</dcterms:modified>
</cp:coreProperties>
</file>