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campaign    </w:t>
      </w:r>
      <w:r>
        <w:t xml:space="preserve">   equality    </w:t>
      </w:r>
      <w:r>
        <w:t xml:space="preserve">   gender    </w:t>
      </w:r>
      <w:r>
        <w:t xml:space="preserve">   freedom    </w:t>
      </w:r>
      <w:r>
        <w:t xml:space="preserve">   punishment    </w:t>
      </w:r>
      <w:r>
        <w:t xml:space="preserve">   prison    </w:t>
      </w:r>
      <w:r>
        <w:t xml:space="preserve">   sacrifice    </w:t>
      </w:r>
      <w:r>
        <w:t xml:space="preserve">   action    </w:t>
      </w:r>
      <w:r>
        <w:t xml:space="preserve">   ballot    </w:t>
      </w:r>
      <w:r>
        <w:t xml:space="preserve">   strike    </w:t>
      </w:r>
      <w:r>
        <w:t xml:space="preserve">   election    </w:t>
      </w:r>
      <w:r>
        <w:t xml:space="preserve">   vote    </w:t>
      </w:r>
      <w:r>
        <w:t xml:space="preserve">   suffragette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2021-10-11T22:05:30Z</dcterms:created>
  <dcterms:modified xsi:type="dcterms:W3CDTF">2021-10-11T22:05:30Z</dcterms:modified>
</cp:coreProperties>
</file>