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interconnected society without race, gender, sexual preference, or class biases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social separation between genders, a social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advocacy for equal rights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that is run by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submissive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which women fought for during first wave feminism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 simplified idea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unjust treatment of someone based on race, gender, age,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treatment of a person/group as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rising and falling of women's movements throughout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studies</dc:title>
  <dcterms:created xsi:type="dcterms:W3CDTF">2021-10-11T22:05:13Z</dcterms:created>
  <dcterms:modified xsi:type="dcterms:W3CDTF">2021-10-11T22:05:13Z</dcterms:modified>
</cp:coreProperties>
</file>